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书名：十三种闻树的方式</w:t>
      </w:r>
    </w:p>
    <w:p>
      <w:r>
        <w:t>作者：（美）戴维·乔治·哈斯凯尔（David George Haskell）著；陈伟译</w:t>
      </w:r>
    </w:p>
    <w:p>
      <w:r>
        <w:t>出版社：北京：人民文学出版社</w:t>
      </w:r>
    </w:p>
    <w:p>
      <w:r>
        <w:t>出版日期：2023.01</w:t>
      </w:r>
    </w:p>
    <w:p>
      <w:r>
        <w:t>总页数：182</w:t>
      </w:r>
    </w:p>
    <w:p>
      <w:r>
        <w:t>更多请访问教客网: www.jiaokey.com</w:t>
      </w:r>
    </w:p>
    <w:p>
      <w:r>
        <w:t>十三种闻树的方式 评论地址：https://www.jiaokey.com/book/detail/15245528.html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