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陷入我们的热恋 3</w:t>
      </w:r>
    </w:p>
    <w:p>
      <w:r>
        <w:rPr>
          <w:rFonts w:ascii="宋体" w:hAnsi="宋体" w:eastAsia="宋体"/>
          <w:sz w:val="24"/>
        </w:rPr>
        <w:t>耳东兔子著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陷入我们的热恋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978-7-5736-0993-9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1.晋江超高人气作者耳东兔子超口碑青春校园新作《陷入我们的热恋》重磅来袭，累计积分近120亿，63万+收藏，庆宜小黑马徐栀和她的浪漫小诗人“陈娇娇”，青春的热烈永不落幕，我们都是横冲直撞的玫瑰。 2.在星空下唱歌的人只是锦上添花，在烂泥里...</w:t>
      </w:r>
    </w:p>
    <w:p/>
    <w:p>
      <w:r>
        <w:t>本书出售、求购地址：https://www.jiaokey.com/book/detail/15245349.html</w:t>
      </w:r>
    </w:p>
    <w:p>
      <w:r>
        <w:t>更多相关图书推荐：https://www.jiaokey.com</w:t>
      </w:r>
    </w:p>
    <w:p>
      <w:r>
        <w:t>耳东兔子著 其他作品：https://www.jiaokey.com/tag/耳东兔子著.html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