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复合调味料生产技术与配方 食品精选配方与工艺</w:t>
      </w:r>
    </w:p>
    <w:p>
      <w:r>
        <w:rPr>
          <w:rFonts w:ascii="宋体" w:hAnsi="宋体" w:eastAsia="宋体"/>
          <w:sz w:val="24"/>
        </w:rPr>
        <w:t>徐清萍，陶静，马科编著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复合调味料生产技术与配方 食品精选配方与工艺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徐清萍，陶静，马科编著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978-7-5180-9427-1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复合调味料-配方-复合调味料-生产技术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总结复合调味料生产的基本理论、生产工艺、研究发展方向，着重介绍了复合调味料生产常用的原料、辅料和添加剂，不同形态复合调味料生产的通用工艺，固态复合调味料（如汤料、鸡精、鸡粉、风味小食品复合调味料等），半固态复合调味料（如蛋黄酱、色拉酱、各种动植物原料复合酱等），液态复合调味料（如凉拌汁、卤汁、酱油调味汁等），复合调味料生产设备。本书也可作为科研、教学、工程技术人员的实用参考书。</w:t>
      </w:r>
    </w:p>
    <w:p/>
    <w:p>
      <w:r>
        <w:t>本书出售、求购地址：https://www.jiaokey.com/book/detail/15245034.html</w:t>
      </w:r>
    </w:p>
    <w:p>
      <w:r>
        <w:t>更多相关图书推荐：https://www.jiaokey.com</w:t>
      </w:r>
    </w:p>
    <w:p>
      <w:r>
        <w:t>徐清萍，陶静，马科编著 其他作品：https://www.jiaokey.com/tag/徐清萍，陶静，马科编著.html</w:t>
      </w:r>
    </w:p>
    <w:p>
      <w:r>
        <w:t>关键词搜索：https://www.jiaokey.com/tag/复合调味料-配方-复合调味料-生产技术.html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