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设计师无影响</w:t>
      </w:r>
    </w:p>
    <w:p>
      <w:r>
        <w:rPr>
          <w:rFonts w:ascii="宋体" w:hAnsi="宋体" w:eastAsia="宋体"/>
          <w:sz w:val="24"/>
        </w:rPr>
        <w:t>（美）奥斯汀·豪（Austin Howe）著；张越译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设计师无影响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（美）奥斯汀·豪（Austin Howe）著；张越译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978-7-5689-3389-6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广告界创意领域的最高荣誉“OneShow”金铅笔奖获得者奥斯汀·豪自《设计师不读书》后又一部力作。奥斯汀·豪主张广告创意是多学科的融合，各行各业都能激发设计师的创作灵感，他通过介绍一系列对其产生影响的人和事，描述了他是如何从人类艺术和...</w:t>
      </w:r>
    </w:p>
    <w:p/>
    <w:p>
      <w:r>
        <w:t>本书出售、求购地址：https://www.jiaokey.com/book/detail/15245025.html</w:t>
      </w:r>
    </w:p>
    <w:p>
      <w:r>
        <w:t>更多相关图书推荐：https://www.jiaokey.com</w:t>
      </w:r>
    </w:p>
    <w:p>
      <w:r>
        <w:t>（美）奥斯汀·豪（Austin Howe）著；张越译 其他作品：https://www.jiaokey.com/tag/（美）奥斯汀·豪（Austin Howe）著；张越译.html</w:t>
      </w:r>
    </w:p>
    <w:p>
      <w:r>
        <w:t>关键词搜索：https://www.jiaokey.com/tag/艺术-设计.html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