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山水入门</w:t>
      </w:r>
    </w:p>
    <w:p>
      <w:r>
        <w:rPr>
          <w:rFonts w:ascii="宋体" w:hAnsi="宋体" w:eastAsia="宋体"/>
          <w:sz w:val="24"/>
        </w:rPr>
        <w:t>胡佩衡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9787558612206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山水画－国画技法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山水画在我国有着悠久的历史。从两汉三国时期仅作为人物背景的萌芽开始，到了东晋、南北朝以后，就逐渐发展成为一门独立的画种。随着历朝画家的不断创新发展，至唐宋年间，形成了完备的格法，集中体现了我国传统国画技法的丰富表现力。本书主要介绍了山水画的各种知识；画树法；画石法；临摹写生法，创作等等，范图丰富，深入浅出，是一本较好的山水入门书。</w:t>
      </w:r>
    </w:p>
    <w:p/>
    <w:p>
      <w:r>
        <w:t>本书出售、求购地址：https://www.jiaokey.com/book/detail/15244767.html</w:t>
      </w:r>
    </w:p>
    <w:p>
      <w:r>
        <w:t>更多中国画技法图书推荐：https://www.jiaokey.com</w:t>
      </w:r>
    </w:p>
    <w:p>
      <w:r>
        <w:t>胡佩衡 其他作品：https://www.jiaokey.com/tag/胡佩衡.html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关键词搜索：https://www.jiaokey.com/tag/山水画－国画技法.html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