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我心安处</w:t>
      </w:r>
    </w:p>
    <w:p>
      <w:r>
        <w:rPr>
          <w:rFonts w:ascii="宋体" w:hAnsi="宋体" w:eastAsia="宋体"/>
          <w:sz w:val="24"/>
        </w:rPr>
        <w:t>梁灵芝著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我心安处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978-7-5126-7147-8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这是一部关于飘荡、怀乡，以及人与自然风物的散文集。从故乡的村庄、河流写到游走东莞的岁月。打工生活无奈而不失本真，纸上还乡而凝注深情。作者以文字穿缀流经生命的点滴，诠释对生命的感悟和爱。</w:t>
      </w:r>
    </w:p>
    <w:p/>
    <w:p>
      <w:r>
        <w:t>本书出售、求购地址：https://www.jiaokey.com/book/detail/15243560.html</w:t>
      </w:r>
    </w:p>
    <w:p>
      <w:r>
        <w:t>更多相关图书推荐：https://www.jiaokey.com</w:t>
      </w:r>
    </w:p>
    <w:p>
      <w:r>
        <w:t>梁灵芝著 其他作品：https://www.jiaokey.com/tag/梁灵芝著.html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