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舟山村志</w:t>
      </w:r>
    </w:p>
    <w:p>
      <w:r>
        <w:rPr>
          <w:rFonts w:ascii="宋体" w:hAnsi="宋体" w:eastAsia="宋体"/>
          <w:sz w:val="24"/>
        </w:rPr>
        <w:t>《舟山村志》编纂委员会编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舟山村志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《舟山村志》编纂委员会编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978-7-5554-1885-6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160.00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村史-苏州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为苏州市吴中区香山街道舟山村的新修志书。是书主体部分包括“建制区划”“自然环境”“人口姓氏”“舟山核雕”“舟山工匠”“生产关系变革”“农副业”“工商业”“基层组织”“舟山古村”“新农村建设”“社会事业”“村民生活”“人物荣誉”“杂记”等...</w:t>
      </w:r>
    </w:p>
    <w:p/>
    <w:p>
      <w:r>
        <w:t>本书出售、求购地址：https://www.jiaokey.com/book/detail/15243285.html</w:t>
      </w:r>
    </w:p>
    <w:p>
      <w:r>
        <w:t>更多相关图书推荐：https://www.jiaokey.com</w:t>
      </w:r>
    </w:p>
    <w:p>
      <w:r>
        <w:t>《舟山村志》编纂委员会编 其他作品：https://www.jiaokey.com/tag/《舟山村志》编纂委员会编.html</w:t>
      </w:r>
    </w:p>
    <w:p>
      <w:r>
        <w:t>关键词搜索：https://www.jiaokey.com/tag/村史-苏州.html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