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书城故事</w:t>
      </w:r>
    </w:p>
    <w:p>
      <w:r>
        <w:rPr>
          <w:rFonts w:ascii="宋体" w:hAnsi="宋体" w:eastAsia="宋体"/>
          <w:sz w:val="24"/>
        </w:rPr>
        <w:t>那澜,李润,吕品品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43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那澜,李润,吕品品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9787532965397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短篇小说集，共包括十个与全民阅读及书城主题故事。这些发生在书店里，或者发生在书店店员与读者身上的温馨故事，一方面勾勒了几十年来中国书业的变化发展，展现了中国人在阅读习惯、阅读形式、阅读质量上的改变，另一方面，刻画了书业人员兢兢业业，用敬业和情怀与每一位读者沟通，推动全民阅读落地生根，搭建知识与读者的桥梁。</w:t>
      </w:r>
    </w:p>
    <w:p/>
    <w:p>
      <w:r>
        <w:t>本书出售、求购地址：https://www.jiaokey.com/book/detail/15243207.html</w:t>
      </w:r>
    </w:p>
    <w:p>
      <w:r>
        <w:t>更多当代作品（1949年~）图书推荐：https://www.jiaokey.com</w:t>
      </w:r>
    </w:p>
    <w:p>
      <w:r>
        <w:t>那澜,李润,吕品品 其他作品：https://www.jiaokey.com/tag/那澜,李润,吕品品.html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