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沽水升乡愁</w:t>
      </w:r>
    </w:p>
    <w:p>
      <w:r>
        <w:rPr>
          <w:rFonts w:ascii="宋体" w:hAnsi="宋体" w:eastAsia="宋体"/>
          <w:sz w:val="24"/>
        </w:rPr>
        <w:t>黄桂元,罗澍伟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沽水升乡愁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黄桂元,罗澍伟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天津：百花文艺出版社；天津出版传媒集团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9787530683699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知名作家描绘天津风物的文学作品，由知名文学评论家黄桂元执笔讲述，反映不同时期的天津故事，内容包括天津设卫筑城历史溯源、天津城市发展的关键事件、近代天津的辉煌成就以及城市的独特人文特色。主要内容包括：《晚清的黄昏·怪影重重》《浮世绘·民国众生相》《家族叙事·白雪与红尘》等。</w:t>
      </w:r>
    </w:p>
    <w:p/>
    <w:p>
      <w:r>
        <w:t>本书出售、求购地址：https://www.jiaokey.com/book/detail/15243012.html</w:t>
      </w:r>
    </w:p>
    <w:p>
      <w:r>
        <w:t>更多当代作品（1949年~）图书推荐：https://www.jiaokey.com</w:t>
      </w:r>
    </w:p>
    <w:p>
      <w:r>
        <w:t>黄桂元,罗澍伟 其他作品：https://www.jiaokey.com/tag/黄桂元,罗澍伟.html</w:t>
      </w:r>
    </w:p>
    <w:p>
      <w:r>
        <w:t>天津：百花文艺出版社；天津出版传媒集团 出版图书：https://www.jiaokey.com/tag/天津：百花文艺出版社；天津出版传媒集团.html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