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中国保护动植物丛书 中国保护动物 2</w:t>
      </w:r>
    </w:p>
    <w:p>
      <w:r>
        <w:rPr>
          <w:rFonts w:ascii="宋体" w:hAnsi="宋体" w:eastAsia="宋体"/>
          <w:sz w:val="24"/>
        </w:rPr>
        <w:t>华惠伦，王义炯编著；杨雄里主编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中国保护动植物丛书 中国保护动物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华惠伦，王义炯编著；杨雄里主编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978-7-5427-8288-5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野生动物-动物保护-中国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详细介绍了中国境内各种重点保护野生动物的生活环境、形态、习性与生存状况，配以大量高清照片。全面系统，知识丰富，深入浅出，通俗易懂，图片精美，设计大气。内容涵盖多彩的鸡形目动物、昼行性与夜行性猛禽、擅长攀援和擅长歌唱的鸟类、两栖动物、爬行动物、鱼类、头索动物和无脊椎动物等，全景式展现了生物世界的博大奇妙。集专业性、科学性、原创性、趣味性、典藏性于一体。书末附有国家重点保护野生动物名录。</w:t>
      </w:r>
    </w:p>
    <w:p/>
    <w:p>
      <w:r>
        <w:t>本书出售、求购地址：https://www.jiaokey.com/book/detail/15242965.html</w:t>
      </w:r>
    </w:p>
    <w:p>
      <w:r>
        <w:t>更多相关图书推荐：https://www.jiaokey.com</w:t>
      </w:r>
    </w:p>
    <w:p>
      <w:r>
        <w:t>华惠伦，王义炯编著；杨雄里主编 其他作品：https://www.jiaokey.com/tag/华惠伦，王义炯编著；杨雄里主编.html</w:t>
      </w:r>
    </w:p>
    <w:p>
      <w:r>
        <w:t>关键词搜索：https://www.jiaokey.com/tag/野生动物-动物保护-中国.html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