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</w:t>
      </w:r>
    </w:p>
    <w:p>
      <w:r>
        <w:t>作者：（美）鲁思·本尼迪克特（Ruth Benedict）著；鲜明译</w:t>
      </w:r>
    </w:p>
    <w:p>
      <w:r>
        <w:t>出版社：西安：陕西人民出版社；陕西新华出版传媒集团</w:t>
      </w:r>
    </w:p>
    <w:p>
      <w:r>
        <w:t>出版日期：2022.10</w:t>
      </w:r>
    </w:p>
    <w:p>
      <w:r>
        <w:t>总页数：293</w:t>
      </w:r>
    </w:p>
    <w:p>
      <w:r>
        <w:t>更多请访问教客网: www.jiaokey.com</w:t>
      </w:r>
    </w:p>
    <w:p>
      <w:r>
        <w:t>菊与刀 评论地址：https://www.jiaokey.com/book/detail/15242935.html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