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一生·一刻 木口木刻家张忠信传</w:t>
      </w:r>
    </w:p>
    <w:p>
      <w:r>
        <w:rPr>
          <w:rFonts w:ascii="宋体" w:hAnsi="宋体" w:eastAsia="宋体"/>
          <w:sz w:val="24"/>
        </w:rPr>
        <w:t>吴刚著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一生·一刻 木口木刻家张忠信传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978-7-5387-7100-8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张忠信-传记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一部人物传记。作品以著名画家、木口木刻家张忠信为传主，完整呈现了这位生活低调纯粹、从未接受过专业绘画训练、从没接受过专业木口木刻训练的老人，是如何一步步通过努力和勤奋，通过不断自学、向来通化工作和开艺术展的艺术家学，逐步成长为一位具有...</w:t>
      </w:r>
    </w:p>
    <w:p/>
    <w:p>
      <w:r>
        <w:t>本书出售、求购地址：https://www.jiaokey.com/book/detail/15242891.html</w:t>
      </w:r>
    </w:p>
    <w:p>
      <w:r>
        <w:t>更多相关图书推荐：https://www.jiaokey.com</w:t>
      </w:r>
    </w:p>
    <w:p>
      <w:r>
        <w:t>吴刚著 其他作品：https://www.jiaokey.com/tag/吴刚著.html</w:t>
      </w:r>
    </w:p>
    <w:p>
      <w:r>
        <w:t>关键词搜索：https://www.jiaokey.com/tag/张忠信-传记.html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