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深夜饭票</w:t>
      </w:r>
    </w:p>
    <w:p>
      <w:r>
        <w:rPr>
          <w:rFonts w:ascii="宋体" w:hAnsi="宋体" w:eastAsia="宋体"/>
          <w:sz w:val="24"/>
        </w:rPr>
        <w:t>博辉著；人天兀鲁思出品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深夜饭票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博辉著；人天兀鲁思出品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978-7-5139-4030-6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漫画故事集。从公众号“深夜饭票”发表的众多爆款漫画中选择了质量最优的20篇组成本书，包含人气代表作《那些你曾羡慕的人啊》、《我们终于活成了“大多数”》等。每篇故事都有不同的主题，集结有亲情、友情、爱情以及自身奋斗。本书内容包括：一...</w:t>
      </w:r>
    </w:p>
    <w:p/>
    <w:p>
      <w:r>
        <w:t>本书出售、求购地址：https://www.jiaokey.com/book/detail/15242804.html</w:t>
      </w:r>
    </w:p>
    <w:p>
      <w:r>
        <w:t>更多相关图书推荐：https://www.jiaokey.com</w:t>
      </w:r>
    </w:p>
    <w:p>
      <w:r>
        <w:t>博辉著；人天兀鲁思出品 其他作品：https://www.jiaokey.com/tag/博辉著；人天兀鲁思出品.html</w:t>
      </w:r>
    </w:p>
    <w:p>
      <w:r>
        <w:t>关键词搜索：https://www.jiaokey.com/tag/漫画-中国-现代.html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