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爱智学术文库 楚国技术思想研究</w:t>
      </w:r>
    </w:p>
    <w:p>
      <w:r>
        <w:rPr>
          <w:rFonts w:ascii="宋体" w:hAnsi="宋体" w:eastAsia="宋体"/>
          <w:sz w:val="24"/>
        </w:rPr>
        <w:t>刘克明著；董尚文总主编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爱智学术文库 楚国技术思想研究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刘克明著；董尚文总主编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978-7-5680-8979-1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科学技术-思想史-研究-中国-楚国（？-前223）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立足楚国技术思想展开研究，探索科学技术作为楚文化重要组成部分，并贯穿楚文化演进始终的技术思想脉络，围绕楚国技术思想形成及发展的历史，指陈得失，呈现楚人写下的世界科技史乃至技术思想史上最为辉煌的篇章，为中华文化史增添璀璨的一页，发掘楚国技...</w:t>
      </w:r>
    </w:p>
    <w:p/>
    <w:p>
      <w:r>
        <w:t>本书出售、求购地址：https://www.jiaokey.com/book/detail/15242584.html</w:t>
      </w:r>
    </w:p>
    <w:p>
      <w:r>
        <w:t>更多相关图书推荐：https://www.jiaokey.com</w:t>
      </w:r>
    </w:p>
    <w:p>
      <w:r>
        <w:t>刘克明著；董尚文总主编 其他作品：https://www.jiaokey.com/tag/刘克明著；董尚文总主编.html</w:t>
      </w:r>
    </w:p>
    <w:p>
      <w:r>
        <w:t>关键词搜索：https://www.jiaokey.com/tag/科学技术-思想史-研究-中国-楚国（？-前223）.html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