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钟点女工</w:t>
      </w:r>
    </w:p>
    <w:p>
      <w:r>
        <w:rPr>
          <w:rFonts w:ascii="宋体" w:hAnsi="宋体" w:eastAsia="宋体"/>
          <w:sz w:val="24"/>
        </w:rPr>
        <w:t>克里斯蒂安·奥斯特（Christian Oster）著；许宁舒译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钟点女工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克里斯蒂安·奥斯特（Christian Oster）著；许宁舒译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978-7-5404-7444-7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康斯坦斯离开后，我的家就变得死气沉沉。于是我雇了一个钟点女工，但她对待灰尘并不认真。当她向我提出住在这儿的请求时，我犹豫了，但我并不讨厌有一个女人住在家里的想法。同居在我们之间制造了某些联系。接着康斯坦斯回来了，我很害怕。我决定了逃跑。我带上了我的钟点女工。这是她想要的。</w:t>
      </w:r>
    </w:p>
    <w:p/>
    <w:p>
      <w:r>
        <w:t>本书出售、求购地址：https://www.jiaokey.com/book/detail/15242391.html</w:t>
      </w:r>
    </w:p>
    <w:p>
      <w:r>
        <w:t>更多相关图书推荐：https://www.jiaokey.com</w:t>
      </w:r>
    </w:p>
    <w:p>
      <w:r>
        <w:t>克里斯蒂安·奥斯特（Christian Oster）著；许宁舒译 其他作品：https://www.jiaokey.com/tag/克里斯蒂安·奥斯特（Christian Oster）著；许宁舒译.html</w:t>
      </w:r>
    </w:p>
    <w:p>
      <w:r>
        <w:t>关键词搜索：https://www.jiaokey.com/tag/长篇小说－法国－现代.html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