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杭州优秀传统文化丛书 住在杭州有讲究</w:t>
      </w:r>
    </w:p>
    <w:p>
      <w:r>
        <w:rPr>
          <w:rFonts w:ascii="宋体" w:hAnsi="宋体" w:eastAsia="宋体"/>
          <w:sz w:val="24"/>
        </w:rPr>
        <w:t>考拉看看编著；麦地，祝雪梅执笔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杭州优秀传统文化丛书 住在杭州有讲究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考拉看看编著；麦地，祝雪梅执笔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978-7-5565-1668-1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民居-建筑艺术-研究-杭州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杭州优秀历史文化丛书》的一种，江南水乡的温婉多姿，是由湖光山色的美景和粉墙黛瓦的民居呼应而成的。这些淡雅的水乡民居从哪来该书用生动的语言、有趣的故事讲述了杭州民居的发展史。从良渚时期的避风港到汉代繁华的屋檐，从南宋公务廉租房到明清私家园林，这些民居经历了从遮风避雨的住宅到充满审美意趣的建筑之转变。</w:t>
      </w:r>
    </w:p>
    <w:p/>
    <w:p>
      <w:r>
        <w:t>本书出售、求购地址：https://www.jiaokey.com/book/detail/15240525.html</w:t>
      </w:r>
    </w:p>
    <w:p>
      <w:r>
        <w:t>更多相关图书推荐：https://www.jiaokey.com</w:t>
      </w:r>
    </w:p>
    <w:p>
      <w:r>
        <w:t>考拉看看编著；麦地，祝雪梅执笔 其他作品：https://www.jiaokey.com/tag/考拉看看编著；麦地，祝雪梅执笔.html</w:t>
      </w:r>
    </w:p>
    <w:p>
      <w:r>
        <w:t>关键词搜索：https://www.jiaokey.com/tag/民居-建筑艺术-研究-杭州.html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