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中国西北“水三线”空间格局与区域协调发展战略研究</w:t>
      </w:r>
    </w:p>
    <w:p>
      <w:r>
        <w:rPr>
          <w:rFonts w:ascii="宋体" w:hAnsi="宋体" w:eastAsia="宋体"/>
          <w:sz w:val="24"/>
        </w:rPr>
        <w:t>邓铭江等著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中国西北“水三线”空间格局与区域协调发展战略研究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邓铭江等著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978-7-5226-0700-9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国土规划-研究-西北地区-区域经济发展-协调发展-研究-西北地区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“一带一路”、陆海统筹、区域协调、乡村振兴、“双循环”新发展格局等国家发展战略为“顶层”设计依据，围绕新时代推进西部大开发形成新格局的总体要求和“南水北调—中华水网—河湖战略”的总体布局，谋划西北水资源空间优化配置方略、构建西北生态经...</w:t>
      </w:r>
    </w:p>
    <w:p/>
    <w:p>
      <w:r>
        <w:t>本书出售、求购地址：https://www.jiaokey.com/book/detail/15240379.html</w:t>
      </w:r>
    </w:p>
    <w:p>
      <w:r>
        <w:t>更多相关图书推荐：https://www.jiaokey.com</w:t>
      </w:r>
    </w:p>
    <w:p>
      <w:r>
        <w:t>邓铭江等著 其他作品：https://www.jiaokey.com/tag/邓铭江等著.html</w:t>
      </w:r>
    </w:p>
    <w:p>
      <w:r>
        <w:t>关键词搜索：https://www.jiaokey.com/tag/国土规划-研究-西北地区-区域经济发展-协调发展-研究-西北地区.html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