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良渚5000年的诗与你</w:t>
      </w:r>
    </w:p>
    <w:p>
      <w:r>
        <w:rPr>
          <w:rFonts w:ascii="宋体" w:hAnsi="宋体" w:eastAsia="宋体"/>
          <w:sz w:val="24"/>
        </w:rPr>
        <w:t>缪克构，应杭军主编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良渚5000年的诗与你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缪克构，应杭军主编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978-7-5496-3724-9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2021年8月，文汇出版社与良渚文化保护研究基金会主办的“5000年诗与你”主题诗歌征文活动正式启动，良渚笔会作品，诗人风采作品，征文活动获奖作品及其他质量上乘的诗做一起收录于《良渚5000年的诗与你》作品集中。相信，这样一部赞美良渚，讴歌文明的佳作，定能受到读者的充分认可。</w:t>
      </w:r>
    </w:p>
    <w:p/>
    <w:p>
      <w:r>
        <w:t>本书出售、求购地址：https://www.jiaokey.com/book/detail/15240198.html</w:t>
      </w:r>
    </w:p>
    <w:p>
      <w:r>
        <w:t>更多相关图书推荐：https://www.jiaokey.com</w:t>
      </w:r>
    </w:p>
    <w:p>
      <w:r>
        <w:t>缪克构，应杭军主编 其他作品：https://www.jiaokey.com/tag/缪克构，应杭军主编.html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