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书名：古代名瓷釉料工艺概论</w:t>
      </w:r>
    </w:p>
    <w:p>
      <w:r>
        <w:t>作者：陈猛，郑伊娜，于欢著</w:t>
      </w:r>
    </w:p>
    <w:p>
      <w:r>
        <w:t>出版社：南昌：江西高校出版社</w:t>
      </w:r>
    </w:p>
    <w:p>
      <w:r>
        <w:t>出版日期：2023.03</w:t>
      </w:r>
    </w:p>
    <w:p>
      <w:r>
        <w:t>总页数：178</w:t>
      </w:r>
    </w:p>
    <w:p>
      <w:r>
        <w:t>更多请访问教客网: www.jiaokey.com</w:t>
      </w:r>
    </w:p>
    <w:p>
      <w:r>
        <w:t>古代名瓷釉料工艺概论 评论地址：https://www.jiaokey.com/book/detail/15239593.html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