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无限好山都上心</w:t>
      </w:r>
    </w:p>
    <w:p>
      <w:r>
        <w:t>作者：余一鸣著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总页数：245</w:t>
      </w:r>
    </w:p>
    <w:p>
      <w:r>
        <w:t>更多请访问教客网: www.jiaokey.com</w:t>
      </w:r>
    </w:p>
    <w:p>
      <w:r>
        <w:t>鲸群书系  无限好山都上心 评论地址：https://www.jiaokey.com/book/detail/15239585.html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