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书名：中小学生发展的影响因素测评工具研发与应用</w:t>
      </w:r>
    </w:p>
    <w:p>
      <w:r>
        <w:t>作者：胡咏梅编著</w:t>
      </w:r>
    </w:p>
    <w:p>
      <w:r>
        <w:t>出版社：南昌：江西教育出版社</w:t>
      </w:r>
    </w:p>
    <w:p>
      <w:r>
        <w:t>出版日期：2023.02</w:t>
      </w:r>
    </w:p>
    <w:p>
      <w:r>
        <w:t>总页数：492</w:t>
      </w:r>
    </w:p>
    <w:p>
      <w:r>
        <w:t>更多请访问教客网: www.jiaokey.com</w:t>
      </w:r>
    </w:p>
    <w:p>
      <w:r>
        <w:t>中小学生发展的影响因素测评工具研发与应用 评论地址：https://www.jiaokey.com/book/detail/15239554.html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