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西去的合约</w:t>
      </w:r>
    </w:p>
    <w:p>
      <w:r>
        <w:rPr>
          <w:rFonts w:ascii="宋体" w:hAnsi="宋体" w:eastAsia="宋体"/>
          <w:sz w:val="24"/>
        </w:rPr>
        <w:t>光盘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西去的合约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合肥：安徽文艺出版社；时代出版传媒股份有限公司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9787539674643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家光盘的一部中短篇小说集，精选了作者于2021年发表在《小说月报》《青年文学》《红岩》《长城》《作品》《朔方》等杂志的作品。作者深扎生活，紧贴人物，在看似平凡的日常生活中捕捉到诗的意境、闪光的人性。作者塑造的人物，既具个性又具普遍性，他们是生活中的那一个，也是“我们”中的任何一个。这部小说集有红色题材，有科幻题材，有现实题材，展示了作者对不同题材的把控能力和新的艺术追求。</w:t>
      </w:r>
    </w:p>
    <w:p/>
    <w:p>
      <w:r>
        <w:t>本书出售、求购地址：https://www.jiaokey.com/book/detail/15239376.html</w:t>
      </w:r>
    </w:p>
    <w:p>
      <w:r>
        <w:t>更多当代作品（1949年~）图书推荐：https://www.jiaokey.com</w:t>
      </w:r>
    </w:p>
    <w:p>
      <w:r>
        <w:t>光盘 其他作品：https://www.jiaokey.com/tag/光盘.html</w:t>
      </w:r>
    </w:p>
    <w:p>
      <w:r>
        <w:t>合肥：安徽文艺出版社；时代出版传媒股份有限公司 出版图书：https://www.jiaokey.com/tag/合肥：安徽文艺出版社；时代出版传媒股份有限公司.html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