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我的界限</w:t>
      </w:r>
    </w:p>
    <w:p>
      <w:r>
        <w:rPr>
          <w:rFonts w:ascii="宋体" w:hAnsi="宋体" w:eastAsia="宋体"/>
          <w:sz w:val="24"/>
        </w:rPr>
        <w:t>马季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我的界限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9787559472342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本书分为草木底蕴、远走天涯、时光信使、旷达之美、无语世界、我的界限、湖畔望月七部分。主要内容包括：两个月亮的夜晚；草木底蕴；那些脚印等。</w:t>
      </w:r>
    </w:p>
    <w:p/>
    <w:p>
      <w:r>
        <w:t>本书出售、求购地址：https://www.jiaokey.com/book/detail/15239234.html</w:t>
      </w:r>
    </w:p>
    <w:p>
      <w:r>
        <w:t>更多当代作品（1949年~）图书推荐：https://www.jiaokey.com</w:t>
      </w:r>
    </w:p>
    <w:p>
      <w:r>
        <w:t>马季 其他作品：https://www.jiaokey.com/tag/马季.html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