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朱王传奇</w:t>
      </w:r>
    </w:p>
    <w:p>
      <w:r>
        <w:rPr>
          <w:rFonts w:ascii="宋体" w:hAnsi="宋体" w:eastAsia="宋体"/>
          <w:sz w:val="24"/>
        </w:rPr>
        <w:t>阿雨著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978-7-5126-9840-6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我，我，是我。”随着哗啦啦的水声，一个结结巴巴的声音传来，忠信和雅娇在月色下看清是拐脚。他一直跟在雅娇后面，瞅得入神，一脚踏空，摔到了溪里。忠信一把扶他上来。“不准把看见的事告诉别人，眼眉毛打个繓（记住）！”雅娇一本正经地嘱咐。“嗯，嗯。...</w:t>
      </w:r>
    </w:p>
    <w:p/>
    <w:p>
      <w:r>
        <w:t>本书出售、求购地址：https://www.jiaokey.com/book/detail/15239169.html</w:t>
      </w:r>
    </w:p>
    <w:p>
      <w:r>
        <w:t>更多相关图书推荐：https://www.jiaokey.com</w:t>
      </w:r>
    </w:p>
    <w:p>
      <w:r>
        <w:t>阿雨著 其他作品：https://www.jiaokey.com/tag/阿雨著.html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