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书名：西线无战事</w:t>
      </w:r>
    </w:p>
    <w:p>
      <w:r>
        <w:t>作者：（德）埃里希·玛丽亚·雷马克著；亓畅译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总页数：251</w:t>
      </w:r>
    </w:p>
    <w:p>
      <w:r>
        <w:t>更多请访问教客网: www.jiaokey.com</w:t>
      </w:r>
    </w:p>
    <w:p>
      <w:r>
        <w:t>西线无战事 评论地址：https://www.jiaokey.com/book/detail/15239000.html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