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商业·洞察 2021</w:t>
      </w:r>
    </w:p>
    <w:p>
      <w:r>
        <w:rPr>
          <w:rFonts w:ascii="宋体" w:hAnsi="宋体" w:eastAsia="宋体"/>
          <w:sz w:val="24"/>
        </w:rPr>
        <w:t>杨宇东，蔡云伟主编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商业·洞察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杨宇东，蔡云伟主编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978-7-309-16381-0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中，读者可以看到不同行业的冷暖兴衰，比如2021年，新能源车企真正占据了“C位”；可以看到全球变局下的产业链、供应链、价值链变局，如中小电商放弃自建流量阵地；可以看到无论是地方政府还是创新企业和资本，都在紧锣密鼓布局科技创新；我们也可以看到基层财政的收支矛盾加剧，还有压力渐增的养老领域，诸多政策开始破冰。当然，我们还看到了记者笔下的“教培巨变”，以及关于中国楼市重要政策拐点的媒体观察。</w:t>
      </w:r>
    </w:p>
    <w:p/>
    <w:p>
      <w:r>
        <w:t>本书出售、求购地址：https://www.jiaokey.com/book/detail/15238886.html</w:t>
      </w:r>
    </w:p>
    <w:p>
      <w:r>
        <w:t>更多相关图书推荐：https://www.jiaokey.com</w:t>
      </w:r>
    </w:p>
    <w:p>
      <w:r>
        <w:t>杨宇东，蔡云伟主编 其他作品：https://www.jiaokey.com/tag/杨宇东，蔡云伟主编.html</w:t>
      </w:r>
    </w:p>
    <w:p>
      <w:r>
        <w:t>关键词搜索：https://www.jiaokey.com/tag/贸易经济-文集.html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