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 蜀中劫 第6卷</w:t>
      </w:r>
    </w:p>
    <w:p>
      <w:r>
        <w:rPr>
          <w:rFonts w:ascii="宋体" w:hAnsi="宋体" w:eastAsia="宋体"/>
          <w:sz w:val="24"/>
        </w:rPr>
        <w:t>月关著；田涯监制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 蜀中劫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月关著；田涯监制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978-7-5329-5826-9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本书出售、求购地址：https://www.jiaokey.com/book/detail/15238748.html</w:t>
      </w:r>
    </w:p>
    <w:p>
      <w:r>
        <w:t>更多相关图书推荐：https://www.jiaokey.com</w:t>
      </w:r>
    </w:p>
    <w:p>
      <w:r>
        <w:t>月关著；田涯监制 其他作品：https://www.jiaokey.com/tag/月关著；田涯监制.html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