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药学 微生物药物学</w:t>
      </w:r>
    </w:p>
    <w:p>
      <w:r>
        <w:rPr>
          <w:rFonts w:ascii="宋体" w:hAnsi="宋体" w:eastAsia="宋体"/>
          <w:sz w:val="24"/>
        </w:rPr>
        <w:t>蒋建东主编；刘德培，王辰总主编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药学 微生物药物学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蒋建东主编；刘德培，王辰总主编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978-7-5679-2079-8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医学-百科全书-微生物学-药物学-百科全书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微生物药物是由微生物在其生命活动过程中产生的、在低微浓度下具有生理活性的次代谢产物及其衍生物。微生物药物学是研究微生物药物生物合成的代谢调控、产物的分离纯化、作用机制和耐药机制，以及产生菌的菌种选育及寻找新微生物药物的方法和途径的学科。本书...</w:t>
      </w:r>
    </w:p>
    <w:p/>
    <w:p>
      <w:r>
        <w:t>本书出售、求购地址：https://www.jiaokey.com/book/detail/15238514.html</w:t>
      </w:r>
    </w:p>
    <w:p>
      <w:r>
        <w:t>更多相关图书推荐：https://www.jiaokey.com</w:t>
      </w:r>
    </w:p>
    <w:p>
      <w:r>
        <w:t>蒋建东主编；刘德培，王辰总主编 其他作品：https://www.jiaokey.com/tag/蒋建东主编；刘德培，王辰总主编.html</w:t>
      </w:r>
    </w:p>
    <w:p>
      <w:r>
        <w:t>关键词搜索：https://www.jiaokey.com/tag/医学-百科全书-微生物学-药物学-百科全书.html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