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临床血液学图谱 原书第6版</w:t>
      </w:r>
    </w:p>
    <w:p>
      <w:r>
        <w:rPr>
          <w:rFonts w:ascii="宋体" w:hAnsi="宋体" w:eastAsia="宋体"/>
          <w:sz w:val="24"/>
        </w:rPr>
        <w:t>（美）杰奎琳·H.卡尔（JACQUELINE H.CARR）原著；徐勇，李朝阳主审；顾大勇，李延武，杜新主译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临床血液学图谱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（美）杰奎琳·H.卡尔（JACQUELINE H.CARR）原著；徐勇，李朝阳主审；顾大勇，李延武，杜新主译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978-7-5046-9746-2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引进自ELSEVIER出版社，是一部全面的形态学图谱，为全新第6版，共5篇24章。本书在上一版的基础上优化和增加了新内容，同时还按照全新的WHO诊断标准修订了部分分类及知识点，内容涉及外周血涂片的制片及染色、血细胞发育的特征、各系血细胞...</w:t>
      </w:r>
    </w:p>
    <w:p/>
    <w:p>
      <w:r>
        <w:t>本书出售、求购地址：https://www.jiaokey.com/book/detail/15238161.html</w:t>
      </w:r>
    </w:p>
    <w:p>
      <w:r>
        <w:t>更多相关图书推荐：https://www.jiaokey.com</w:t>
      </w:r>
    </w:p>
    <w:p>
      <w:r>
        <w:t>（美）杰奎琳·H.卡尔（JACQUELINE H.CARR）原著；徐勇，李朝阳主审；顾大勇，李延武，杜新主译 其他作品：https://www.jiaokey.com/tag/（美）杰奎琳·H.卡尔（JACQUELINE H.CARR）原著；徐勇，李朝阳主审；顾大勇，李延武，杜新主译.html</w:t>
      </w:r>
    </w:p>
    <w:p>
      <w:r>
        <w:t>关键词搜索：https://www.jiaokey.com/tag/血液学-图谱.html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