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人体寄生虫学PBL案例集</w:t>
      </w:r>
    </w:p>
    <w:p>
      <w:r>
        <w:rPr>
          <w:rFonts w:ascii="宋体" w:hAnsi="宋体" w:eastAsia="宋体"/>
          <w:sz w:val="24"/>
        </w:rPr>
        <w:t>杨小迪，季旻珺主编；孙新，李红旗主审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人体寄生虫学PBL案例集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杨小迪，季旻珺主编；孙新，李红旗主审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978-7-312-05466-2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医学-寄生虫学-医案-汇编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中的人体寄生虫学PBL案例从患者主诉开始，分三部分展开：症状与病史、检查、治疗与预后，将学习内容和知识目标环环相扣、步步推进、由浅入深地逐步展现给读者，可以增加逻辑性、复杂性以及趣味性，从而激发学生学习的兴趣，增强学生探究的欲望。本书坚...</w:t>
      </w:r>
    </w:p>
    <w:p/>
    <w:p>
      <w:r>
        <w:t>本书出售、求购地址：https://www.jiaokey.com/book/detail/15238156.html</w:t>
      </w:r>
    </w:p>
    <w:p>
      <w:r>
        <w:t>更多相关图书推荐：https://www.jiaokey.com</w:t>
      </w:r>
    </w:p>
    <w:p>
      <w:r>
        <w:t>杨小迪，季旻珺主编；孙新，李红旗主审 其他作品：https://www.jiaokey.com/tag/杨小迪，季旻珺主编；孙新，李红旗主审.html</w:t>
      </w:r>
    </w:p>
    <w:p>
      <w:r>
        <w:t>关键词搜索：https://www.jiaokey.com/tag/医学-寄生虫学-医案-汇编.html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