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口腔专业护理工作指引</w:t>
      </w:r>
    </w:p>
    <w:p>
      <w:r>
        <w:rPr>
          <w:rFonts w:ascii="宋体" w:hAnsi="宋体" w:eastAsia="宋体"/>
          <w:sz w:val="24"/>
        </w:rPr>
        <w:t>刘帆，李秀娥主编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口腔专业护理工作指引</w:t>
            </w:r>
          </w:p>
        </w:tc>
      </w:tr>
      <w:tr>
        <w:tc>
          <w:tcPr>
            <w:tcW w:type="dxa" w:w="4320"/>
          </w:tcPr>
          <w:p>
            <w:r>
              <w:t>作者</w:t>
            </w:r>
          </w:p>
        </w:tc>
        <w:tc>
          <w:tcPr>
            <w:tcW w:type="dxa" w:w="4320"/>
          </w:tcPr>
          <w:p>
            <w:r>
              <w:t>刘帆，李秀娥主编</w:t>
            </w:r>
          </w:p>
        </w:tc>
      </w:tr>
      <w:tr>
        <w:tc>
          <w:tcPr>
            <w:tcW w:type="dxa" w:w="4320"/>
          </w:tcPr>
          <w:p>
            <w:r>
              <w:t>出版社</w:t>
            </w:r>
          </w:p>
        </w:tc>
        <w:tc>
          <w:tcPr>
            <w:tcW w:type="dxa" w:w="4320"/>
          </w:tcPr>
          <w:p>
            <w:r/>
          </w:p>
        </w:tc>
      </w:tr>
      <w:tr>
        <w:tc>
          <w:tcPr>
            <w:tcW w:type="dxa" w:w="4320"/>
          </w:tcPr>
          <w:p>
            <w:r>
              <w:t>ISBN</w:t>
            </w:r>
          </w:p>
        </w:tc>
        <w:tc>
          <w:tcPr>
            <w:tcW w:type="dxa" w:w="4320"/>
          </w:tcPr>
          <w:p>
            <w:r>
              <w:t>978-7-5214-2892-6</w:t>
            </w:r>
          </w:p>
        </w:tc>
      </w:tr>
      <w:tr>
        <w:tc>
          <w:tcPr>
            <w:tcW w:type="dxa" w:w="4320"/>
          </w:tcPr>
          <w:p>
            <w:r>
              <w:t>出版日期</w:t>
            </w:r>
          </w:p>
        </w:tc>
        <w:tc>
          <w:tcPr>
            <w:tcW w:type="dxa" w:w="4320"/>
          </w:tcPr>
          <w:p>
            <w:r>
              <w:t>2022-09-01</w:t>
            </w:r>
          </w:p>
        </w:tc>
      </w:tr>
      <w:tr>
        <w:tc>
          <w:tcPr>
            <w:tcW w:type="dxa" w:w="4320"/>
          </w:tcPr>
          <w:p>
            <w:r>
              <w:t>页数</w:t>
            </w:r>
          </w:p>
        </w:tc>
        <w:tc>
          <w:tcPr>
            <w:tcW w:type="dxa" w:w="4320"/>
          </w:tcPr>
          <w:p>
            <w:r>
              <w:t>233</w:t>
            </w:r>
          </w:p>
        </w:tc>
      </w:tr>
      <w:tr>
        <w:tc>
          <w:tcPr>
            <w:tcW w:type="dxa" w:w="4320"/>
          </w:tcPr>
          <w:p>
            <w:r>
              <w:t>价格</w:t>
            </w:r>
          </w:p>
        </w:tc>
        <w:tc>
          <w:tcPr>
            <w:tcW w:type="dxa" w:w="4320"/>
          </w:tcPr>
          <w:p>
            <w:r>
              <w:t>39.00</w:t>
            </w:r>
          </w:p>
        </w:tc>
      </w:tr>
      <w:tr>
        <w:tc>
          <w:tcPr>
            <w:tcW w:type="dxa" w:w="4320"/>
          </w:tcPr>
          <w:p>
            <w:r>
              <w:t>关键词</w:t>
            </w:r>
          </w:p>
        </w:tc>
        <w:tc>
          <w:tcPr>
            <w:tcW w:type="dxa" w:w="4320"/>
          </w:tcPr>
          <w:p>
            <w:r>
              <w:t>口腔科学-护理学</w:t>
            </w:r>
          </w:p>
        </w:tc>
      </w:tr>
      <w:tr>
        <w:tc>
          <w:tcPr>
            <w:tcW w:type="dxa" w:w="4320"/>
          </w:tcPr>
          <w:p>
            <w:r>
              <w:t>分类</w:t>
            </w:r>
          </w:p>
        </w:tc>
        <w:tc>
          <w:tcPr>
            <w:tcW w:type="dxa" w:w="4320"/>
          </w:tcPr>
          <w:p>
            <w:r/>
          </w:p>
        </w:tc>
      </w:tr>
    </w:tbl>
    <w:p/>
    <w:p>
      <w:pPr>
        <w:pStyle w:val="Heading1"/>
      </w:pPr>
      <w:r>
        <w:t>图书介绍</w:t>
      </w:r>
    </w:p>
    <w:p>
      <w:r>
        <w:t>本书是一本规范和提高口腔专业护理人员所需技能和管理水平的图书，重点介绍了口腔专业基础知识，口腔护理所需的基础技能、专科技能和急救技能，以及口腔医疗机构管理知识。本书编者均来自国内知名高校口腔专科医院临床护理一线，内容丰富、结构精炼、流程清晰...</w:t>
      </w:r>
    </w:p>
    <w:p/>
    <w:p>
      <w:r>
        <w:t>本书出售、求购地址：https://www.jiaokey.com/book/detail/15238138.html</w:t>
      </w:r>
    </w:p>
    <w:p>
      <w:r>
        <w:t>更多相关图书推荐：https://www.jiaokey.com</w:t>
      </w:r>
    </w:p>
    <w:p>
      <w:r>
        <w:t>刘帆，李秀娥主编 其他作品：https://www.jiaokey.com/tag/刘帆，李秀娥主编.html</w:t>
      </w:r>
    </w:p>
    <w:p>
      <w:r>
        <w:t>关键词搜索：https://www.jiaokey.com/tag/口腔科学-护理学.html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