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骨科疾病诊疗新措施</w:t>
      </w:r>
    </w:p>
    <w:p>
      <w:r>
        <w:rPr>
          <w:rFonts w:ascii="宋体" w:hAnsi="宋体" w:eastAsia="宋体"/>
          <w:sz w:val="24"/>
        </w:rPr>
        <w:t>吕东维等主编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骨科疾病诊疗新措施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978-7-5578-8223-5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本书共分为三章，内容涉及骨科常见疾病的诊治及康复，包括骨与关节基本的X射线表现、上肢损伤、骨盆骨折。</w:t>
      </w:r>
    </w:p>
    <w:p/>
    <w:p>
      <w:r>
        <w:t>本书出售、求购地址：https://www.jiaokey.com/book/detail/15238126.html</w:t>
      </w:r>
    </w:p>
    <w:p>
      <w:r>
        <w:t>更多相关图书推荐：https://www.jiaokey.com</w:t>
      </w:r>
    </w:p>
    <w:p>
      <w:r>
        <w:t>吕东维等主编 其他作品：https://www.jiaokey.com/tag/吕东维等主编.html</w:t>
      </w:r>
    </w:p>
    <w:p>
      <w:r>
        <w:t>关键词搜索：https://www.jiaokey.com/tag/骨疾病-诊疗.html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