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骨伤科典型病例</w:t>
      </w:r>
    </w:p>
    <w:p>
      <w:r>
        <w:rPr>
          <w:rFonts w:ascii="宋体" w:hAnsi="宋体" w:eastAsia="宋体"/>
          <w:sz w:val="24"/>
        </w:rPr>
        <w:t>关涛，刘刚，齐敬东主编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骨伤科典型病例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关涛，刘刚，齐敬东主编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978-7-5439-8579-7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骨损伤-病案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选取了骨创伤、脊柱、关节、运动医学、小儿骨科、手足外科、风湿免疫及骨科康复等方面的典型病例，采用中西医结合的方法进行治疗，既有常见骨折、骨病、运动损伤等疾病的手术治疗方法，又有对颈肩腰腿痛等疾病的保守治疗及康复方案，将现代医疗技术和传统...</w:t>
      </w:r>
    </w:p>
    <w:p/>
    <w:p>
      <w:r>
        <w:t>本书出售、求购地址：https://www.jiaokey.com/book/detail/15237991.html</w:t>
      </w:r>
    </w:p>
    <w:p>
      <w:r>
        <w:t>更多相关图书推荐：https://www.jiaokey.com</w:t>
      </w:r>
    </w:p>
    <w:p>
      <w:r>
        <w:t>关涛，刘刚，齐敬东主编 其他作品：https://www.jiaokey.com/tag/关涛，刘刚，齐敬东主编.html</w:t>
      </w:r>
    </w:p>
    <w:p>
      <w:r>
        <w:t>关键词搜索：https://www.jiaokey.com/tag/骨损伤-病案.html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