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轻松减糖 更适合中国人的减糖食谱</w:t>
      </w:r>
    </w:p>
    <w:p>
      <w:r>
        <w:rPr>
          <w:rFonts w:ascii="宋体" w:hAnsi="宋体" w:eastAsia="宋体"/>
          <w:sz w:val="24"/>
        </w:rPr>
        <w:t>卡卡著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轻松减糖 更适合中国人的减糖食谱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978-7-5418-4328-0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保健-食谱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减糖是养成健康饮食习惯的必要环节。 100+减糖便当全图解·糖值热量速查秒懂 主食＋主菜＋副菜，任意搭配，糖类食物热量不超标，天天吃出新口味！ 牛肉、猪肉、鸡肉、海鲜、蔬菜、鸡蛋，食物丰富不重复，怎么吃都开心！ 热量、糖分、膳食纤维...</w:t>
      </w:r>
    </w:p>
    <w:p/>
    <w:p>
      <w:r>
        <w:t>本书出售、求购地址：https://www.jiaokey.com/book/detail/15237802.html</w:t>
      </w:r>
    </w:p>
    <w:p>
      <w:r>
        <w:t>更多相关图书推荐：https://www.jiaokey.com</w:t>
      </w:r>
    </w:p>
    <w:p>
      <w:r>
        <w:t>卡卡著 其他作品：https://www.jiaokey.com/tag/卡卡著.html</w:t>
      </w:r>
    </w:p>
    <w:p>
      <w:r>
        <w:t>关键词搜索：https://www.jiaokey.com/tag/保健-食谱.html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