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轻松快学！3种倍速听出英语力</w:t>
      </w:r>
    </w:p>
    <w:p>
      <w:r>
        <w:rPr>
          <w:rFonts w:ascii="宋体" w:hAnsi="宋体" w:eastAsia="宋体"/>
          <w:sz w:val="24"/>
        </w:rPr>
        <w:t>王洛媛著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轻松快学！3种倍速听出英语力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王洛媛著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978-7-5713-2534-3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英语-听说教学-自学参考资料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将生活中所遇到的各种场景细分，挑出常用的口语表达，并且标明关键词或短句的中文释义，让学习者迅速掌握语句意思，使单次学习在短短几分钟中的空闲便能完成！针对听力部分，全书设置了三种语速的听力，从1.5倍速到1.2倍速再到原速，让学习者从熟悉...</w:t>
      </w:r>
    </w:p>
    <w:p/>
    <w:p>
      <w:r>
        <w:t>本书出售、求购地址：https://www.jiaokey.com/book/detail/15237722.html</w:t>
      </w:r>
    </w:p>
    <w:p>
      <w:r>
        <w:t>更多相关图书推荐：https://www.jiaokey.com</w:t>
      </w:r>
    </w:p>
    <w:p>
      <w:r>
        <w:t>王洛媛著 其他作品：https://www.jiaokey.com/tag/王洛媛著.html</w:t>
      </w:r>
    </w:p>
    <w:p>
      <w:r>
        <w:t>关键词搜索：https://www.jiaokey.com/tag/英语-听说教学-自学参考资料.html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