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现代神经外科手册 第3版</w:t>
      </w:r>
    </w:p>
    <w:p>
      <w:r>
        <w:rPr>
          <w:rFonts w:ascii="宋体" w:hAnsi="宋体" w:eastAsia="宋体"/>
          <w:sz w:val="24"/>
        </w:rPr>
        <w:t>周良辅主编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现代神经外科手册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978-7-309-16466-4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神经外科学-诊疗-手册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系统介绍神经外科病人的一般处理，神经外科常见疾病的诊断、治疗和常用急救操作技术，以及神经外科围手术期处理及病人的护理等，附录部分还包括神经外科临床工作常用的数据和表格。内容力求简明、实用和新颖。本书可供神经外科医生，尤其是住院医生、研究生、进修医生和实习医生参考。</w:t>
      </w:r>
    </w:p>
    <w:p/>
    <w:p>
      <w:r>
        <w:t>本书出售、求购地址：https://www.jiaokey.com/book/detail/15237517.html</w:t>
      </w:r>
    </w:p>
    <w:p>
      <w:r>
        <w:t>更多相关图书推荐：https://www.jiaokey.com</w:t>
      </w:r>
    </w:p>
    <w:p>
      <w:r>
        <w:t>周良辅主编 其他作品：https://www.jiaokey.com/tag/周良辅主编.html</w:t>
      </w:r>
    </w:p>
    <w:p>
      <w:r>
        <w:t>关键词搜索：https://www.jiaokey.com/tag/神经外科学-诊疗-手册.html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