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昆虫行为观察与研究</w:t>
      </w:r>
    </w:p>
    <w:p>
      <w:r>
        <w:rPr>
          <w:rFonts w:ascii="宋体" w:hAnsi="宋体" w:eastAsia="宋体"/>
          <w:sz w:val="24"/>
        </w:rPr>
        <w:t>周光益，顾茂彬，王旭编著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昆虫行为观察与研究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周光益，顾茂彬，王旭编著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978-7-5359-7868-4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昆虫-动物行为-研究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统论述了主要的一些昆虫行为，并综述分析了昆虫行为与环境的各种关系，以及有代表性的昆虫行为的机理。参与本书编写的作者都是长期从事昆虫学、生态学等领域的专家，是一部专业性较强的昆虫行为研究专著，具有较强的科学性、可读性。 本书论述的绝大...</w:t>
      </w:r>
    </w:p>
    <w:p/>
    <w:p>
      <w:r>
        <w:t>本书出售、求购地址：https://www.jiaokey.com/book/detail/15237508.html</w:t>
      </w:r>
    </w:p>
    <w:p>
      <w:r>
        <w:t>更多相关图书推荐：https://www.jiaokey.com</w:t>
      </w:r>
    </w:p>
    <w:p>
      <w:r>
        <w:t>周光益，顾茂彬，王旭编著 其他作品：https://www.jiaokey.com/tag/周光益，顾茂彬，王旭编著.html</w:t>
      </w:r>
    </w:p>
    <w:p>
      <w:r>
        <w:t>关键词搜索：https://www.jiaokey.com/tag/昆虫-动物行为-研究.html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