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第2版</w:t>
      </w:r>
    </w:p>
    <w:p>
      <w:r>
        <w:rPr>
          <w:rFonts w:ascii="宋体" w:hAnsi="宋体" w:eastAsia="宋体"/>
          <w:sz w:val="24"/>
        </w:rPr>
        <w:t>张韵华，汪琥庭，张明波，宋立功编著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张韵华，汪琥庭，张明波，宋立功编著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978-7-312-05440-2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基于自己在中国科学技术大学多年的教学经验，针对硕士研究生特别是工程硕士"高等工程数学"课程的特点编写而成的，由"线性代数（矩阵分析）""数值计算"和"概率论与数理统计"3篇共16章内容组成，各章之间相互关联又具有一定的独立性，全书力求做到构思新颖、深人浅出、简明易懂、结构清晰、重点突出、富有新意.</w:t>
      </w:r>
    </w:p>
    <w:p/>
    <w:p>
      <w:r>
        <w:t>本书出售、求购地址：https://www.jiaokey.com/book/detail/15237392.html</w:t>
      </w:r>
    </w:p>
    <w:p>
      <w:r>
        <w:t>更多相关图书推荐：https://www.jiaokey.com</w:t>
      </w:r>
    </w:p>
    <w:p>
      <w:r>
        <w:t>张韵华，汪琥庭，张明波，宋立功编著 其他作品：https://www.jiaokey.com/tag/张韵华，汪琥庭，张明波，宋立功编著.html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