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凤九卿 1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凤九卿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978-7-5498-2497-7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书为《凤九卿》的第一部，讲述了一个少女利用梦中积攒的智慧和能量，成功帮凤家摆脱被斩噩运。她虽无意于朝堂，无奈为救故友，再陷囹圄，有一种叫忠义的力量，让她无法袖手旁观。她决定接触权力的顶峰，以自己的能力安抚乱世……</w:t>
      </w:r>
    </w:p>
    <w:p/>
    <w:p>
      <w:r>
        <w:t>本书出售、求购地址：https://www.jiaokey.com/book/detail/15237251.html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