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春秋首霸 上</w:t>
      </w:r>
    </w:p>
    <w:p>
      <w:r>
        <w:rPr>
          <w:rFonts w:ascii="宋体" w:hAnsi="宋体" w:eastAsia="宋体"/>
          <w:sz w:val="24"/>
        </w:rPr>
        <w:t>余耀华著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春秋首霸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978-7-5199-1277-2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中国历史-齐国-春秋时代-通俗读物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上下两册。春秋时代是中国历史上最为自由奔放、充满活力的大黄金时代。春秋战国孕育出的时代精神一强力竞争，强者生存，弱者沉沦。用当时的话说，就是“大争之世”。春秋时代，先后崛起的春秋五霸-齐、晋、楚、吴、越，无疑是时代的强者，而作为首霸...</w:t>
      </w:r>
    </w:p>
    <w:p/>
    <w:p>
      <w:r>
        <w:t>本书出售、求购地址：https://www.jiaokey.com/book/detail/15237242.html</w:t>
      </w:r>
    </w:p>
    <w:p>
      <w:r>
        <w:t>更多相关图书推荐：https://www.jiaokey.com</w:t>
      </w:r>
    </w:p>
    <w:p>
      <w:r>
        <w:t>余耀华著 其他作品：https://www.jiaokey.com/tag/余耀华著.html</w:t>
      </w:r>
    </w:p>
    <w:p>
      <w:r>
        <w:t>关键词搜索：https://www.jiaokey.com/tag/中国历史-齐国-春秋时代-通俗读物.html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