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教育其实也不难  关于学校教育工作的思考</w:t>
      </w:r>
    </w:p>
    <w:p>
      <w:r>
        <w:rPr>
          <w:rFonts w:ascii="宋体" w:hAnsi="宋体" w:eastAsia="宋体"/>
          <w:sz w:val="24"/>
        </w:rPr>
        <w:t>于洪彬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3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教育其实也不难  关于学校教育工作的思考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9787205098384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通过对自己教育实践工作的回顾与思考，用轻松、通俗的语言总结、梳理了自己对于教育理论与教育实践的一些感悟。全书从“教育篇”“学生篇”“教师篇”“课堂篇”等四个篇章，通过若干个前后关联又独立成篇的话题，讲述了作者在几十年与学生、教师、学校管理者打交道的过程中，对于教书育人、学校管理的深入思考，希望以此唤起教育工作者秉持教育初心，回归育人本位！书稿每篇文章篇目短小，微言大义，于娓娓道来中讲述道理。</w:t>
      </w:r>
    </w:p>
    <w:p/>
    <w:p>
      <w:r>
        <w:t>本书出售、求购地址：https://www.jiaokey.com/book/detail/15237223.html</w:t>
      </w:r>
    </w:p>
    <w:p>
      <w:r>
        <w:t>更多教育图书推荐：https://www.jiaokey.com</w:t>
      </w:r>
    </w:p>
    <w:p>
      <w:r>
        <w:t>于洪彬 其他作品：https://www.jiaokey.com/tag/于洪彬.html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关键词搜索：https://www.jiaokey.com/tag/教育工作-研究.html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