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 第4版</w:t>
      </w:r>
    </w:p>
    <w:p>
      <w:r>
        <w:rPr>
          <w:rFonts w:ascii="宋体" w:hAnsi="宋体" w:eastAsia="宋体"/>
          <w:sz w:val="24"/>
        </w:rPr>
        <w:t>谢启鸿，姚慕生编著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谢启鸿，姚慕生编著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978-7-309-16352-0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高等代数-高等学校-教学参考资料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大学本科生学习“高等代数”（或“线性代数”）的参考书。内容包括：行列式、矩阵、线性空间与线性方程组、线性映射、多项式、特征值、相似标准型、二次型、内积空间和双线性型等。书中有1270余道各种层次的例题、训练题及其解答，内容翔实，其中对...</w:t>
      </w:r>
    </w:p>
    <w:p/>
    <w:p>
      <w:r>
        <w:t>本书出售、求购地址：https://www.jiaokey.com/book/detail/15237079.html</w:t>
      </w:r>
    </w:p>
    <w:p>
      <w:r>
        <w:t>更多相关图书推荐：https://www.jiaokey.com</w:t>
      </w:r>
    </w:p>
    <w:p>
      <w:r>
        <w:t>谢启鸿，姚慕生编著 其他作品：https://www.jiaokey.com/tag/谢启鸿，姚慕生编著.html</w:t>
      </w:r>
    </w:p>
    <w:p>
      <w:r>
        <w:t>关键词搜索：https://www.jiaokey.com/tag/高等代数-高等学校-教学参考资料.html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