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宁夏之美  散文集</w:t>
      </w:r>
    </w:p>
    <w:p>
      <w:r>
        <w:rPr>
          <w:rFonts w:ascii="宋体" w:hAnsi="宋体" w:eastAsia="宋体"/>
          <w:sz w:val="24"/>
        </w:rPr>
        <w:t>闻玉霞,《黄河文学》编辑部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宁夏之美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闻玉霞,《黄河文学》编辑部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9787530684245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没有风景的河流、山灵有语、宁夏册页、心中的贺兰山、向宁夏致敬、复活的岩画、石头记、萧关古道：边境与还乡、沙湖，一个最接近诗词的地方等。</w:t>
      </w:r>
    </w:p>
    <w:p/>
    <w:p>
      <w:r>
        <w:t>本书出售、求购地址：https://www.jiaokey.com/book/detail/15236992.html</w:t>
      </w:r>
    </w:p>
    <w:p>
      <w:r>
        <w:t>更多当代作品（1949年~）图书推荐：https://www.jiaokey.com</w:t>
      </w:r>
    </w:p>
    <w:p>
      <w:r>
        <w:t>闻玉霞,《黄河文学》编辑部 其他作品：https://www.jiaokey.com/tag/闻玉霞,《黄河文学》编辑部.html</w:t>
      </w:r>
    </w:p>
    <w:p>
      <w:r>
        <w:t>天津出版传媒集团；天津：百花文艺出版社 出版图书：https://www.jiaokey.com/tag/天津出版传媒集团；天津：百花文艺出版社.html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