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书名：大器始成  有一段人生叫住院医</w:t>
      </w:r>
    </w:p>
    <w:p>
      <w:r>
        <w:t>作者：钱飚，周行涛主编；吴岳军，周丽静，徐格致，莫晓芬副主编</w:t>
      </w:r>
    </w:p>
    <w:p>
      <w:r>
        <w:t>出版社：上海：复旦大学出版社</w:t>
      </w:r>
    </w:p>
    <w:p>
      <w:r>
        <w:t>出版日期：2022.12</w:t>
      </w:r>
    </w:p>
    <w:p>
      <w:r>
        <w:t>总页数：231</w:t>
      </w:r>
    </w:p>
    <w:p>
      <w:r>
        <w:t>更多请访问教客网: www.jiaokey.com</w:t>
      </w:r>
    </w:p>
    <w:p>
      <w:r>
        <w:t>大器始成  有一段人生叫住院医 评论地址：https://www.jiaokey.com/book/detail/15236635.html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