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包豪斯和美国 一部现代设计史的塑造</w:t>
      </w:r>
    </w:p>
    <w:p>
      <w:r>
        <w:rPr>
          <w:rFonts w:ascii="宋体" w:hAnsi="宋体" w:eastAsia="宋体"/>
          <w:sz w:val="24"/>
        </w:rPr>
        <w:t>吕晓萌著；杭间主编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包豪斯和美国 一部现代设计史的塑造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吕晓萌著；杭间主编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978-7-5330-9364-8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包豪斯-艺术-设计-研究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出走美国的包豪斯、包豪斯的“美国困境”、格罗皮乌斯的包豪斯异化实践、承欧继美的黑山社区、特殊的包豪斯人、来自美国本土的冲突与共生、美国“支配”下的包豪斯史、美国“塑造”世界艺术史。</w:t>
      </w:r>
    </w:p>
    <w:p/>
    <w:p>
      <w:r>
        <w:t>本书出售、求购地址：https://www.jiaokey.com/book/detail/15236521.html</w:t>
      </w:r>
    </w:p>
    <w:p>
      <w:r>
        <w:t>更多相关图书推荐：https://www.jiaokey.com</w:t>
      </w:r>
    </w:p>
    <w:p>
      <w:r>
        <w:t>吕晓萌著；杭间主编 其他作品：https://www.jiaokey.com/tag/吕晓萌著；杭间主编.html</w:t>
      </w:r>
    </w:p>
    <w:p>
      <w:r>
        <w:t>关键词搜索：https://www.jiaokey.com/tag/包豪斯-艺术-设计-研究.html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