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杭州优秀传统文化丛书 穿越历史来看你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杭州优秀传统文化丛书 穿越历史来看你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978-7-5565-1852-4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中华历史五千年，古人先贤留下了许多神话与传说。我们陶醉其中，却又迫切地期望辨别虚实，想要拥有看得见摸得着的证据。而这些证据，便是人类在历史发展过程中留下来的遗物与遗迹。</w:t>
      </w:r>
    </w:p>
    <w:p/>
    <w:p>
      <w:r>
        <w:t>本书出售、求购地址：https://www.jiaokey.com/book/detail/15236417.html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关键词搜索：https://www.jiaokey.com/tag/文化史-杭州.html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