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论学习与教育 林毓锜文选</w:t>
      </w:r>
    </w:p>
    <w:p>
      <w:r>
        <w:rPr>
          <w:rFonts w:ascii="宋体" w:hAnsi="宋体" w:eastAsia="宋体"/>
          <w:sz w:val="24"/>
        </w:rPr>
        <w:t>林毓锜著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论学习与教育 林毓锜文选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978-7-5604-5013-1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作者有关学习与教育的文章，包括《与高等工程教学有关的若干问题》《使学生真正成为学习的主人》《建立学生自主学习的教学原则》《值得注意的几个方向性问题》《两个“先生”教一个学生》《关于学习》等。</w:t>
      </w:r>
    </w:p>
    <w:p/>
    <w:p>
      <w:r>
        <w:t>本书出售、求购地址：https://www.jiaokey.com/book/detail/15236409.html</w:t>
      </w:r>
    </w:p>
    <w:p>
      <w:r>
        <w:t>更多相关图书推荐：https://www.jiaokey.com</w:t>
      </w:r>
    </w:p>
    <w:p>
      <w:r>
        <w:t>林毓锜著 其他作品：https://www.jiaokey.com/tag/林毓锜著.html</w:t>
      </w:r>
    </w:p>
    <w:p>
      <w:r>
        <w:t>关键词搜索：https://www.jiaokey.com/tag/高等教育-中国-文集.html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