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书名：麻城中药资源图鉴</w:t>
      </w:r>
    </w:p>
    <w:p>
      <w:r>
        <w:t>作者：江淑平（江熟平）主编；邓佑芳，颜远潮，梅建亨，程中流，陈泉副主编；李江峰，熊林波，程金良，詹建平名誉主编；王平，吴和珍总主编；江峰，何泓，周杰民，曾祥凤，周子娄顾问；陈科力，吴和珍主审；丁周瑜，王生荣，刘逸祥，江乐山，江立升，江劲松等参编</w:t>
      </w:r>
    </w:p>
    <w:p>
      <w:r>
        <w:t>出版社：武汉：华中科技大学出版社</w:t>
      </w:r>
    </w:p>
    <w:p>
      <w:r>
        <w:t>出版日期：2021.06</w:t>
      </w:r>
    </w:p>
    <w:p>
      <w:r>
        <w:t>总页数：1005</w:t>
      </w:r>
    </w:p>
    <w:p>
      <w:r>
        <w:t>更多请访问教客网: www.jiaokey.com</w:t>
      </w:r>
    </w:p>
    <w:p>
      <w:r>
        <w:t>麻城中药资源图鉴 评论地址：https://www.jiaokey.com/book/detail/15236186.html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