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青蒿母亲</w:t>
      </w:r>
    </w:p>
    <w:p>
      <w:r>
        <w:rPr>
          <w:rFonts w:ascii="宋体" w:hAnsi="宋体" w:eastAsia="宋体"/>
          <w:sz w:val="24"/>
        </w:rPr>
        <w:t>胡铮良著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青蒿母亲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978-7-5231-0086-8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胡铮良的小说《青蒿母亲》通过描写一位母亲坎坷的大半生经历，真实地再现了一位虽然备受磨难但仍然执着、有韧性、充满爱心的母亲形象，这位母亲形象富有生动的个性，又有广泛的代表性、概括性；并且我们透过这位母亲的坎坷人生经历，窥见到了上个世纪中后期至...</w:t>
      </w:r>
    </w:p>
    <w:p/>
    <w:p>
      <w:r>
        <w:t>本书出售、求购地址：https://www.jiaokey.com/book/detail/15236139.html</w:t>
      </w:r>
    </w:p>
    <w:p>
      <w:r>
        <w:t>更多相关图书推荐：https://www.jiaokey.com</w:t>
      </w:r>
    </w:p>
    <w:p>
      <w:r>
        <w:t>胡铮良著 其他作品：https://www.jiaokey.com/tag/胡铮良著.html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