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高校网络思政教育平台的构建及其应用研究</w:t>
      </w:r>
    </w:p>
    <w:p>
      <w:r>
        <w:rPr>
          <w:rFonts w:ascii="宋体" w:hAnsi="宋体" w:eastAsia="宋体"/>
          <w:sz w:val="24"/>
        </w:rPr>
        <w:t>韩晨泽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高校网络思政教育平台的构建及其应用研究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韩晨泽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9787205105761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互联网络-应用-高等学校-思想政治教育-研究-中国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高校网络思政教育平台及网络的发展为时代背景，阐述了高校网络思政教育的内涵、运行机制、平台构建等方面的内容。并针对当前我国高校思政教育的发展现状，探究了不同的构建模式；结合网络平台构建的现状及其影响因素，分析了基于手机平台课程和主题网站的思政教育平台构建，论述了平台建构策略的具体实施方法，同时详细介绍了网络教育平台对高校开展思政教育的重要作用。</w:t>
      </w:r>
    </w:p>
    <w:p/>
    <w:p>
      <w:r>
        <w:t>本书出售、求购地址：https://www.jiaokey.com/book/detail/15236071.html</w:t>
      </w:r>
    </w:p>
    <w:p>
      <w:r>
        <w:t>更多思想政治教育、德育图书推荐：https://www.jiaokey.com</w:t>
      </w:r>
    </w:p>
    <w:p>
      <w:r>
        <w:t>韩晨泽 其他作品：https://www.jiaokey.com/tag/韩晨泽.html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关键词搜索：https://www.jiaokey.com/tag/互联网络-应用-高等学校-思想政治教育-研究-中国.html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